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05D11" w14:textId="619B4A1A" w:rsidR="00167655" w:rsidRDefault="008E6410">
      <w:pPr>
        <w:pStyle w:val="Balk1"/>
        <w:jc w:val="center"/>
      </w:pPr>
      <w:bookmarkStart w:id="0" w:name="_Hlk223385316"/>
      <w:r>
        <w:t xml:space="preserve">MARMARA BİLİRKİŞİLER </w:t>
      </w:r>
      <w:r w:rsidR="00000000">
        <w:t>DERNEĞİ</w:t>
      </w:r>
    </w:p>
    <w:bookmarkEnd w:id="0"/>
    <w:p w14:paraId="77CF4531" w14:textId="77777777" w:rsidR="00167655" w:rsidRDefault="00000000">
      <w:pPr>
        <w:pStyle w:val="Balk2"/>
        <w:jc w:val="center"/>
      </w:pPr>
      <w:r>
        <w:t>OLAĞANÜSTÜ GENEL KURUL ÇAĞRI İLANI</w:t>
      </w:r>
    </w:p>
    <w:p w14:paraId="659E57EB" w14:textId="77777777" w:rsidR="00167655" w:rsidRDefault="00167655"/>
    <w:p w14:paraId="63EF8266" w14:textId="77777777" w:rsidR="008E6410" w:rsidRDefault="00000000" w:rsidP="00983006">
      <w:pPr>
        <w:pStyle w:val="AralkYok"/>
      </w:pPr>
      <w:proofErr w:type="spellStart"/>
      <w:r w:rsidRPr="00983006">
        <w:rPr>
          <w:rFonts w:ascii="Arial" w:hAnsi="Arial" w:cs="Arial"/>
          <w:sz w:val="24"/>
          <w:szCs w:val="24"/>
        </w:rPr>
        <w:t>Derneğimiz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Yönetim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Kurulu’nun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r w:rsidR="008E6410" w:rsidRPr="00983006">
        <w:rPr>
          <w:rFonts w:ascii="Arial" w:hAnsi="Arial" w:cs="Arial"/>
          <w:sz w:val="24"/>
          <w:szCs w:val="24"/>
        </w:rPr>
        <w:t>03.03.2026</w:t>
      </w:r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tarih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ve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r w:rsidR="008E6410" w:rsidRPr="00983006">
        <w:rPr>
          <w:rFonts w:ascii="Arial" w:hAnsi="Arial" w:cs="Arial"/>
          <w:sz w:val="24"/>
          <w:szCs w:val="24"/>
        </w:rPr>
        <w:t>25</w:t>
      </w:r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sayılı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kararı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uyarınca</w:t>
      </w:r>
      <w:proofErr w:type="spellEnd"/>
      <w:r w:rsidRPr="00983006">
        <w:rPr>
          <w:rFonts w:ascii="Arial" w:hAnsi="Arial" w:cs="Arial"/>
          <w:sz w:val="24"/>
          <w:szCs w:val="24"/>
        </w:rPr>
        <w:t>, 5253 sayılı Dernekler Kanunu ve dernek tüzüğümüzün ilgili hükümleri gereğince Olağanüstü Genel Kurul Toplantısı yapılacaktır.</w:t>
      </w:r>
      <w:r w:rsidRPr="00983006">
        <w:rPr>
          <w:rFonts w:ascii="Arial" w:hAnsi="Arial" w:cs="Arial"/>
          <w:sz w:val="24"/>
          <w:szCs w:val="24"/>
        </w:rPr>
        <w:br/>
      </w:r>
      <w:r w:rsidRPr="00983006">
        <w:rPr>
          <w:rFonts w:ascii="Arial" w:hAnsi="Arial" w:cs="Arial"/>
          <w:sz w:val="24"/>
          <w:szCs w:val="24"/>
        </w:rPr>
        <w:br/>
        <w:t xml:space="preserve">Derneğimiz Yönetim Kurulu Başkanının vefatı ve </w:t>
      </w:r>
      <w:proofErr w:type="spellStart"/>
      <w:r w:rsidRPr="00983006">
        <w:rPr>
          <w:rFonts w:ascii="Arial" w:hAnsi="Arial" w:cs="Arial"/>
          <w:sz w:val="24"/>
          <w:szCs w:val="24"/>
        </w:rPr>
        <w:t>dernek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faaliyetlerinin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fiilen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410" w:rsidRPr="00983006">
        <w:rPr>
          <w:rFonts w:ascii="Arial" w:hAnsi="Arial" w:cs="Arial"/>
          <w:sz w:val="24"/>
          <w:szCs w:val="24"/>
        </w:rPr>
        <w:t>yapılamaması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nedeniyle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006">
        <w:rPr>
          <w:rFonts w:ascii="Arial" w:hAnsi="Arial" w:cs="Arial"/>
          <w:sz w:val="24"/>
          <w:szCs w:val="24"/>
        </w:rPr>
        <w:t>derneğin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feshi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hususu görüşülerek karara bağlanacaktır.</w:t>
      </w:r>
      <w:r w:rsidRPr="00983006">
        <w:rPr>
          <w:rFonts w:ascii="Arial" w:hAnsi="Arial" w:cs="Arial"/>
          <w:sz w:val="24"/>
          <w:szCs w:val="24"/>
        </w:rPr>
        <w:br/>
      </w:r>
      <w:r w:rsidRPr="0044681F">
        <w:br/>
        <w:t>Birinci Toplantı:</w:t>
      </w:r>
      <w:r w:rsidRPr="0044681F">
        <w:br/>
        <w:t xml:space="preserve">Tarih: </w:t>
      </w:r>
      <w:r w:rsidR="008E6410" w:rsidRPr="0044681F">
        <w:t>28.03.2026</w:t>
      </w:r>
      <w:r w:rsidRPr="0044681F">
        <w:br/>
        <w:t xml:space="preserve">Saat: </w:t>
      </w:r>
      <w:r w:rsidR="008E6410" w:rsidRPr="0044681F">
        <w:t>13.00</w:t>
      </w:r>
      <w:r w:rsidRPr="0044681F">
        <w:br/>
        <w:t xml:space="preserve">Yer: </w:t>
      </w:r>
      <w:bookmarkStart w:id="1" w:name="_Hlk223385059"/>
      <w:r w:rsidR="008E6410" w:rsidRPr="0044681F">
        <w:t xml:space="preserve">Karaman </w:t>
      </w:r>
      <w:proofErr w:type="spellStart"/>
      <w:r w:rsidR="008E6410" w:rsidRPr="0044681F">
        <w:t>Dernekler</w:t>
      </w:r>
      <w:proofErr w:type="spellEnd"/>
      <w:r w:rsidR="008E6410" w:rsidRPr="0044681F">
        <w:t xml:space="preserve"> </w:t>
      </w:r>
      <w:proofErr w:type="spellStart"/>
      <w:r w:rsidR="008E6410" w:rsidRPr="0044681F">
        <w:t>Yerleşkesi</w:t>
      </w:r>
      <w:bookmarkEnd w:id="1"/>
      <w:proofErr w:type="spellEnd"/>
    </w:p>
    <w:p w14:paraId="28C71D27" w14:textId="77777777" w:rsidR="00983006" w:rsidRPr="0044681F" w:rsidRDefault="00983006" w:rsidP="00983006">
      <w:pPr>
        <w:pStyle w:val="AralkYok"/>
      </w:pPr>
    </w:p>
    <w:p w14:paraId="4A315F53" w14:textId="77777777" w:rsidR="0044681F" w:rsidRDefault="00000000" w:rsidP="00983006">
      <w:pPr>
        <w:pStyle w:val="AralkYok"/>
      </w:pPr>
      <w:proofErr w:type="spellStart"/>
      <w:r w:rsidRPr="00983006">
        <w:rPr>
          <w:rFonts w:ascii="Arial" w:hAnsi="Arial" w:cs="Arial"/>
          <w:sz w:val="24"/>
          <w:szCs w:val="24"/>
        </w:rPr>
        <w:t>Toplantıda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yeterli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çoğunluk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sağlanamaması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halinde</w:t>
      </w:r>
      <w:proofErr w:type="spellEnd"/>
      <w:r w:rsidRPr="00983006">
        <w:rPr>
          <w:rFonts w:ascii="Arial" w:hAnsi="Arial" w:cs="Arial"/>
          <w:sz w:val="24"/>
          <w:szCs w:val="24"/>
        </w:rPr>
        <w:t>;</w:t>
      </w:r>
      <w:r w:rsidRPr="00983006">
        <w:rPr>
          <w:rFonts w:ascii="Arial" w:hAnsi="Arial" w:cs="Arial"/>
          <w:sz w:val="24"/>
          <w:szCs w:val="24"/>
        </w:rPr>
        <w:br/>
      </w:r>
      <w:r w:rsidRPr="0044681F">
        <w:br/>
      </w:r>
      <w:proofErr w:type="spellStart"/>
      <w:r w:rsidRPr="0044681F">
        <w:t>İkinci</w:t>
      </w:r>
      <w:proofErr w:type="spellEnd"/>
      <w:r w:rsidRPr="0044681F">
        <w:t xml:space="preserve"> </w:t>
      </w:r>
      <w:proofErr w:type="spellStart"/>
      <w:r w:rsidRPr="0044681F">
        <w:t>Toplantı</w:t>
      </w:r>
      <w:proofErr w:type="spellEnd"/>
      <w:r w:rsidRPr="0044681F">
        <w:t>:</w:t>
      </w:r>
      <w:r w:rsidRPr="0044681F">
        <w:br/>
        <w:t>Tarih:</w:t>
      </w:r>
      <w:r w:rsidR="008E6410" w:rsidRPr="0044681F">
        <w:t xml:space="preserve"> 11.04.2026</w:t>
      </w:r>
      <w:r w:rsidRPr="0044681F">
        <w:br/>
        <w:t xml:space="preserve">Saat: </w:t>
      </w:r>
      <w:r w:rsidR="008E6410" w:rsidRPr="0044681F">
        <w:t>13.00</w:t>
      </w:r>
      <w:r w:rsidRPr="0044681F">
        <w:br/>
        <w:t xml:space="preserve">Yer: </w:t>
      </w:r>
      <w:r w:rsidR="008E6410" w:rsidRPr="0044681F">
        <w:t xml:space="preserve">Karaman </w:t>
      </w:r>
      <w:proofErr w:type="spellStart"/>
      <w:r w:rsidR="008E6410" w:rsidRPr="0044681F">
        <w:t>Dernekler</w:t>
      </w:r>
      <w:proofErr w:type="spellEnd"/>
      <w:r w:rsidR="008E6410" w:rsidRPr="0044681F">
        <w:t xml:space="preserve"> </w:t>
      </w:r>
      <w:proofErr w:type="spellStart"/>
      <w:r w:rsidR="008E6410" w:rsidRPr="0044681F">
        <w:t>Yerleşkesi</w:t>
      </w:r>
      <w:proofErr w:type="spellEnd"/>
      <w:r w:rsidR="008E6410" w:rsidRPr="0044681F">
        <w:t xml:space="preserve"> </w:t>
      </w:r>
      <w:r w:rsidRPr="0044681F">
        <w:br/>
      </w:r>
      <w:r w:rsidRPr="0044681F">
        <w:br/>
      </w:r>
      <w:proofErr w:type="spellStart"/>
      <w:r w:rsidRPr="00983006">
        <w:rPr>
          <w:rFonts w:ascii="Arial" w:hAnsi="Arial" w:cs="Arial"/>
          <w:sz w:val="24"/>
          <w:szCs w:val="24"/>
        </w:rPr>
        <w:t>adresinde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006">
        <w:rPr>
          <w:rFonts w:ascii="Arial" w:hAnsi="Arial" w:cs="Arial"/>
          <w:sz w:val="24"/>
          <w:szCs w:val="24"/>
        </w:rPr>
        <w:t>çoğunluk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aranmaksızın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yapılacaktır.</w:t>
      </w:r>
      <w:r w:rsidRPr="00983006">
        <w:rPr>
          <w:rFonts w:ascii="Arial" w:hAnsi="Arial" w:cs="Arial"/>
          <w:sz w:val="24"/>
          <w:szCs w:val="24"/>
        </w:rPr>
        <w:br/>
      </w:r>
      <w:r w:rsidRPr="00983006">
        <w:rPr>
          <w:rFonts w:ascii="Arial" w:hAnsi="Arial" w:cs="Arial"/>
          <w:sz w:val="24"/>
          <w:szCs w:val="24"/>
        </w:rPr>
        <w:br/>
      </w:r>
      <w:proofErr w:type="spellStart"/>
      <w:r w:rsidRPr="00983006">
        <w:rPr>
          <w:rFonts w:ascii="Arial" w:hAnsi="Arial" w:cs="Arial"/>
          <w:sz w:val="24"/>
          <w:szCs w:val="24"/>
        </w:rPr>
        <w:t>Tüm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üyelerimize</w:t>
      </w:r>
      <w:proofErr w:type="spellEnd"/>
      <w:r w:rsidRPr="00983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006">
        <w:rPr>
          <w:rFonts w:ascii="Arial" w:hAnsi="Arial" w:cs="Arial"/>
          <w:sz w:val="24"/>
          <w:szCs w:val="24"/>
        </w:rPr>
        <w:t>duyurulur</w:t>
      </w:r>
      <w:proofErr w:type="spellEnd"/>
      <w:r w:rsidRPr="0044681F">
        <w:t>.</w:t>
      </w:r>
    </w:p>
    <w:p w14:paraId="38C64C76" w14:textId="25911723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br/>
      </w:r>
      <w:r w:rsidRPr="0044681F">
        <w:rPr>
          <w:rFonts w:ascii="Arial" w:hAnsi="Arial" w:cs="Arial"/>
          <w:sz w:val="24"/>
          <w:szCs w:val="24"/>
        </w:rPr>
        <w:t>GÜNDEM:</w:t>
      </w:r>
    </w:p>
    <w:p w14:paraId="2A700C48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1. Açılış ve yoklama</w:t>
      </w:r>
    </w:p>
    <w:p w14:paraId="2793EF96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2. Divan heyetinin seçimi</w:t>
      </w:r>
    </w:p>
    <w:p w14:paraId="715B27A1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3. Derneğin mevcut durumu hakkında bilgilendirme</w:t>
      </w:r>
    </w:p>
    <w:p w14:paraId="510C3908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4. Derneğin feshi hususunun görüşülmesi ve karara bağlanması</w:t>
      </w:r>
    </w:p>
    <w:p w14:paraId="5CF4D753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5. Fesih halinde tasfiye kurulunun belirlenmesi</w:t>
      </w:r>
    </w:p>
    <w:p w14:paraId="37F568D0" w14:textId="77777777" w:rsidR="00167655" w:rsidRPr="0044681F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>6. Dilek ve temenniler</w:t>
      </w:r>
    </w:p>
    <w:p w14:paraId="5CC2CF59" w14:textId="77777777" w:rsidR="00167655" w:rsidRDefault="00000000" w:rsidP="0044681F">
      <w:pPr>
        <w:pStyle w:val="AralkYok"/>
        <w:rPr>
          <w:rFonts w:ascii="Arial" w:hAnsi="Arial" w:cs="Arial"/>
          <w:sz w:val="24"/>
          <w:szCs w:val="24"/>
        </w:rPr>
      </w:pPr>
      <w:r w:rsidRPr="0044681F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44681F">
        <w:rPr>
          <w:rFonts w:ascii="Arial" w:hAnsi="Arial" w:cs="Arial"/>
          <w:sz w:val="24"/>
          <w:szCs w:val="24"/>
        </w:rPr>
        <w:t>Kapanış</w:t>
      </w:r>
      <w:proofErr w:type="spellEnd"/>
    </w:p>
    <w:p w14:paraId="30AB6B2B" w14:textId="77777777" w:rsidR="00983006" w:rsidRDefault="00983006" w:rsidP="0044681F">
      <w:pPr>
        <w:pStyle w:val="AralkYok"/>
        <w:rPr>
          <w:rFonts w:ascii="Arial" w:hAnsi="Arial" w:cs="Arial"/>
          <w:sz w:val="24"/>
          <w:szCs w:val="24"/>
        </w:rPr>
      </w:pPr>
    </w:p>
    <w:p w14:paraId="65AE0700" w14:textId="77777777" w:rsidR="00983006" w:rsidRPr="0044681F" w:rsidRDefault="00983006" w:rsidP="0044681F">
      <w:pPr>
        <w:pStyle w:val="AralkYok"/>
        <w:rPr>
          <w:rFonts w:ascii="Arial" w:hAnsi="Arial" w:cs="Arial"/>
          <w:sz w:val="24"/>
          <w:szCs w:val="24"/>
        </w:rPr>
      </w:pPr>
    </w:p>
    <w:p w14:paraId="7687120F" w14:textId="77777777" w:rsidR="0044681F" w:rsidRPr="0044681F" w:rsidRDefault="00000000" w:rsidP="0044681F">
      <w:pPr>
        <w:pStyle w:val="AralkYok"/>
        <w:rPr>
          <w:rFonts w:ascii="Arial" w:hAnsi="Arial" w:cs="Arial"/>
        </w:rPr>
      </w:pPr>
      <w:r>
        <w:br/>
      </w:r>
      <w:r w:rsidR="0044681F" w:rsidRPr="0044681F">
        <w:rPr>
          <w:rFonts w:ascii="Arial" w:hAnsi="Arial" w:cs="Arial"/>
        </w:rPr>
        <w:t>03.03.2026</w:t>
      </w:r>
    </w:p>
    <w:p w14:paraId="3411A3F0" w14:textId="39D68A5E" w:rsidR="0044681F" w:rsidRPr="0044681F" w:rsidRDefault="0044681F" w:rsidP="0044681F">
      <w:pPr>
        <w:pStyle w:val="AralkYok"/>
        <w:rPr>
          <w:rFonts w:ascii="Arial" w:hAnsi="Arial" w:cs="Arial"/>
        </w:rPr>
      </w:pPr>
      <w:r w:rsidRPr="0044681F">
        <w:rPr>
          <w:rFonts w:ascii="Arial" w:hAnsi="Arial" w:cs="Arial"/>
        </w:rPr>
        <w:t>MARMARA BİLİRKİŞİLER DERNEĞİ</w:t>
      </w:r>
    </w:p>
    <w:p w14:paraId="4C18DBE2" w14:textId="77777777" w:rsidR="00167655" w:rsidRDefault="00000000" w:rsidP="0044681F">
      <w:pPr>
        <w:pStyle w:val="AralkYok"/>
      </w:pPr>
      <w:r w:rsidRPr="0044681F">
        <w:rPr>
          <w:rFonts w:ascii="Arial" w:hAnsi="Arial" w:cs="Arial"/>
        </w:rPr>
        <w:t>YÖNETİM KURULU</w:t>
      </w:r>
    </w:p>
    <w:sectPr w:rsidR="00167655" w:rsidSect="0044681F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176337">
    <w:abstractNumId w:val="8"/>
  </w:num>
  <w:num w:numId="2" w16cid:durableId="2009357771">
    <w:abstractNumId w:val="6"/>
  </w:num>
  <w:num w:numId="3" w16cid:durableId="1083145834">
    <w:abstractNumId w:val="5"/>
  </w:num>
  <w:num w:numId="4" w16cid:durableId="99378786">
    <w:abstractNumId w:val="4"/>
  </w:num>
  <w:num w:numId="5" w16cid:durableId="628315870">
    <w:abstractNumId w:val="7"/>
  </w:num>
  <w:num w:numId="6" w16cid:durableId="401294734">
    <w:abstractNumId w:val="3"/>
  </w:num>
  <w:num w:numId="7" w16cid:durableId="1648779035">
    <w:abstractNumId w:val="2"/>
  </w:num>
  <w:num w:numId="8" w16cid:durableId="625044312">
    <w:abstractNumId w:val="1"/>
  </w:num>
  <w:num w:numId="9" w16cid:durableId="2144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5"/>
    <w:rsid w:val="0029639D"/>
    <w:rsid w:val="00326F90"/>
    <w:rsid w:val="0044681F"/>
    <w:rsid w:val="008E6410"/>
    <w:rsid w:val="009830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81F41"/>
  <w14:defaultImageDpi w14:val="300"/>
  <w15:docId w15:val="{CE3ACC0A-CB6E-438B-A235-7B3B012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suat temiz</cp:lastModifiedBy>
  <cp:revision>4</cp:revision>
  <dcterms:created xsi:type="dcterms:W3CDTF">2026-03-02T20:05:00Z</dcterms:created>
  <dcterms:modified xsi:type="dcterms:W3CDTF">2026-03-02T20:12:00Z</dcterms:modified>
  <cp:category/>
</cp:coreProperties>
</file>